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A853F" w14:textId="77777777" w:rsidR="00660B05" w:rsidRDefault="00000000">
      <w:pPr>
        <w:jc w:val="center"/>
        <w:rPr>
          <w:lang w:eastAsia="ja-JP"/>
        </w:rPr>
      </w:pPr>
      <w:r>
        <w:rPr>
          <w:rFonts w:ascii="Arial" w:eastAsia="ＭＳ ゴシック" w:hAnsi="Arial"/>
          <w:b/>
          <w:sz w:val="36"/>
          <w:lang w:eastAsia="ja-JP"/>
        </w:rPr>
        <w:t>出張キックボクシング</w:t>
      </w:r>
      <w:r>
        <w:rPr>
          <w:rFonts w:ascii="Arial" w:eastAsia="ＭＳ ゴシック" w:hAnsi="Arial"/>
          <w:b/>
          <w:sz w:val="36"/>
          <w:lang w:eastAsia="ja-JP"/>
        </w:rPr>
        <w:t xml:space="preserve"> </w:t>
      </w:r>
      <w:r>
        <w:rPr>
          <w:rFonts w:ascii="Arial" w:eastAsia="ＭＳ ゴシック" w:hAnsi="Arial"/>
          <w:b/>
          <w:sz w:val="36"/>
          <w:lang w:eastAsia="ja-JP"/>
        </w:rPr>
        <w:t>カウンセリングシート</w:t>
      </w:r>
    </w:p>
    <w:p w14:paraId="1A1662C8" w14:textId="77777777" w:rsidR="00660B05" w:rsidRDefault="00000000">
      <w:pPr>
        <w:jc w:val="center"/>
        <w:rPr>
          <w:lang w:eastAsia="ja-JP"/>
        </w:rPr>
      </w:pPr>
      <w:r>
        <w:rPr>
          <w:rFonts w:ascii="Arial" w:eastAsia="ＭＳ ゴシック" w:hAnsi="Arial"/>
          <w:sz w:val="20"/>
          <w:lang w:eastAsia="ja-JP"/>
        </w:rPr>
        <w:t>お客様記入欄</w:t>
      </w:r>
    </w:p>
    <w:p w14:paraId="2586C59E" w14:textId="77777777" w:rsidR="00974A21" w:rsidRDefault="00000000">
      <w:pPr>
        <w:rPr>
          <w:lang w:eastAsia="ja-JP"/>
        </w:rPr>
      </w:pPr>
      <w:r>
        <w:rPr>
          <w:lang w:eastAsia="ja-JP"/>
        </w:rPr>
        <w:t>このシートは、体験レッスンの内容を最適化するための事前確認用です。</w:t>
      </w:r>
    </w:p>
    <w:p w14:paraId="67D86288" w14:textId="00B47204" w:rsidR="00660B05" w:rsidRDefault="00000000">
      <w:pPr>
        <w:rPr>
          <w:lang w:eastAsia="ja-JP"/>
        </w:rPr>
      </w:pPr>
      <w:r>
        <w:rPr>
          <w:lang w:eastAsia="ja-JP"/>
        </w:rPr>
        <w:t>分かる範囲でご記入ください。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72"/>
      </w:tblGrid>
      <w:tr w:rsidR="00660B05" w14:paraId="4D79F46D" w14:textId="77777777">
        <w:tc>
          <w:tcPr>
            <w:tcW w:w="9972" w:type="dxa"/>
            <w:shd w:val="clear" w:color="auto" w:fill="1F4E78"/>
          </w:tcPr>
          <w:p w14:paraId="7348DE02" w14:textId="77777777" w:rsidR="00660B05" w:rsidRDefault="00000000">
            <w:pPr>
              <w:spacing w:after="0"/>
            </w:pPr>
            <w:r>
              <w:rPr>
                <w:rFonts w:ascii="Arial" w:eastAsia="ＭＳ ゴシック" w:hAnsi="Arial"/>
                <w:b/>
                <w:color w:val="FFFFFF"/>
                <w:sz w:val="24"/>
              </w:rPr>
              <w:t xml:space="preserve">1. </w:t>
            </w:r>
            <w:r>
              <w:rPr>
                <w:rFonts w:ascii="Arial" w:eastAsia="ＭＳ ゴシック" w:hAnsi="Arial"/>
                <w:b/>
                <w:color w:val="FFFFFF"/>
                <w:sz w:val="24"/>
              </w:rPr>
              <w:t>基本情報</w:t>
            </w:r>
          </w:p>
        </w:tc>
      </w:tr>
    </w:tbl>
    <w:p w14:paraId="5AA2E39F" w14:textId="77777777" w:rsidR="00660B05" w:rsidRDefault="00660B05"/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660B05" w14:paraId="1E3E8896" w14:textId="77777777">
        <w:tc>
          <w:tcPr>
            <w:tcW w:w="4986" w:type="dxa"/>
            <w:shd w:val="clear" w:color="auto" w:fill="D9EAF7"/>
          </w:tcPr>
          <w:p w14:paraId="3603256D" w14:textId="77777777" w:rsidR="00660B05" w:rsidRDefault="00000000">
            <w:r>
              <w:rPr>
                <w:rFonts w:ascii="Arial" w:eastAsia="ＭＳ ゴシック" w:hAnsi="Arial"/>
                <w:b/>
              </w:rPr>
              <w:t>項目</w:t>
            </w:r>
          </w:p>
        </w:tc>
        <w:tc>
          <w:tcPr>
            <w:tcW w:w="4986" w:type="dxa"/>
            <w:shd w:val="clear" w:color="auto" w:fill="D9EAF7"/>
          </w:tcPr>
          <w:p w14:paraId="31BF9832" w14:textId="77777777" w:rsidR="00660B05" w:rsidRDefault="00000000">
            <w:r>
              <w:rPr>
                <w:rFonts w:ascii="Arial" w:eastAsia="ＭＳ ゴシック" w:hAnsi="Arial"/>
                <w:b/>
              </w:rPr>
              <w:t>記入欄</w:t>
            </w:r>
          </w:p>
        </w:tc>
      </w:tr>
      <w:tr w:rsidR="00660B05" w14:paraId="4436CF8C" w14:textId="77777777">
        <w:tc>
          <w:tcPr>
            <w:tcW w:w="4986" w:type="dxa"/>
          </w:tcPr>
          <w:p w14:paraId="600AB4D6" w14:textId="77777777" w:rsidR="00660B05" w:rsidRDefault="00000000">
            <w:r>
              <w:rPr>
                <w:rFonts w:ascii="Arial" w:eastAsia="ＭＳ ゴシック" w:hAnsi="Arial"/>
              </w:rPr>
              <w:t>お名前</w:t>
            </w:r>
          </w:p>
        </w:tc>
        <w:tc>
          <w:tcPr>
            <w:tcW w:w="4986" w:type="dxa"/>
          </w:tcPr>
          <w:p w14:paraId="15C8677C" w14:textId="77777777" w:rsidR="00660B05" w:rsidRDefault="00660B05"/>
        </w:tc>
      </w:tr>
      <w:tr w:rsidR="00660B05" w14:paraId="786E990D" w14:textId="77777777">
        <w:tc>
          <w:tcPr>
            <w:tcW w:w="4986" w:type="dxa"/>
          </w:tcPr>
          <w:p w14:paraId="05C4FCFD" w14:textId="77777777" w:rsidR="00660B05" w:rsidRDefault="00000000">
            <w:r>
              <w:rPr>
                <w:rFonts w:ascii="Arial" w:eastAsia="ＭＳ ゴシック" w:hAnsi="Arial"/>
              </w:rPr>
              <w:t>ふりがな</w:t>
            </w:r>
          </w:p>
        </w:tc>
        <w:tc>
          <w:tcPr>
            <w:tcW w:w="4986" w:type="dxa"/>
          </w:tcPr>
          <w:p w14:paraId="712A2231" w14:textId="77777777" w:rsidR="00660B05" w:rsidRDefault="00660B05"/>
        </w:tc>
      </w:tr>
      <w:tr w:rsidR="00660B05" w14:paraId="23F909F9" w14:textId="77777777">
        <w:tc>
          <w:tcPr>
            <w:tcW w:w="4986" w:type="dxa"/>
          </w:tcPr>
          <w:p w14:paraId="45F26D1A" w14:textId="77777777" w:rsidR="00660B05" w:rsidRDefault="00000000">
            <w:r>
              <w:rPr>
                <w:rFonts w:ascii="Arial" w:eastAsia="ＭＳ ゴシック" w:hAnsi="Arial"/>
              </w:rPr>
              <w:t>年齢</w:t>
            </w:r>
          </w:p>
        </w:tc>
        <w:tc>
          <w:tcPr>
            <w:tcW w:w="4986" w:type="dxa"/>
          </w:tcPr>
          <w:p w14:paraId="00504F26" w14:textId="77777777" w:rsidR="00660B05" w:rsidRDefault="00660B05"/>
        </w:tc>
      </w:tr>
      <w:tr w:rsidR="00660B05" w14:paraId="14930573" w14:textId="77777777">
        <w:tc>
          <w:tcPr>
            <w:tcW w:w="4986" w:type="dxa"/>
          </w:tcPr>
          <w:p w14:paraId="24004C88" w14:textId="77777777" w:rsidR="00660B05" w:rsidRDefault="00000000">
            <w:r>
              <w:rPr>
                <w:rFonts w:ascii="Arial" w:eastAsia="ＭＳ ゴシック" w:hAnsi="Arial"/>
              </w:rPr>
              <w:t>性別</w:t>
            </w:r>
          </w:p>
        </w:tc>
        <w:tc>
          <w:tcPr>
            <w:tcW w:w="4986" w:type="dxa"/>
          </w:tcPr>
          <w:p w14:paraId="3A84D2AD" w14:textId="77777777" w:rsidR="00660B05" w:rsidRDefault="00660B05"/>
        </w:tc>
      </w:tr>
      <w:tr w:rsidR="00660B05" w14:paraId="346F10A0" w14:textId="77777777">
        <w:tc>
          <w:tcPr>
            <w:tcW w:w="4986" w:type="dxa"/>
          </w:tcPr>
          <w:p w14:paraId="6744D502" w14:textId="77777777" w:rsidR="00660B05" w:rsidRDefault="00000000">
            <w:r>
              <w:rPr>
                <w:rFonts w:ascii="Arial" w:eastAsia="ＭＳ ゴシック" w:hAnsi="Arial"/>
              </w:rPr>
              <w:t>ご職業</w:t>
            </w:r>
          </w:p>
        </w:tc>
        <w:tc>
          <w:tcPr>
            <w:tcW w:w="4986" w:type="dxa"/>
          </w:tcPr>
          <w:p w14:paraId="56AC8B76" w14:textId="77777777" w:rsidR="00660B05" w:rsidRDefault="00660B05"/>
        </w:tc>
      </w:tr>
      <w:tr w:rsidR="00660B05" w14:paraId="79061243" w14:textId="77777777">
        <w:tc>
          <w:tcPr>
            <w:tcW w:w="4986" w:type="dxa"/>
          </w:tcPr>
          <w:p w14:paraId="23DD8D0A" w14:textId="77777777" w:rsidR="00660B05" w:rsidRDefault="00000000">
            <w:r>
              <w:rPr>
                <w:rFonts w:ascii="Arial" w:eastAsia="ＭＳ ゴシック" w:hAnsi="Arial"/>
              </w:rPr>
              <w:t>お住まいのエリア</w:t>
            </w:r>
          </w:p>
        </w:tc>
        <w:tc>
          <w:tcPr>
            <w:tcW w:w="4986" w:type="dxa"/>
          </w:tcPr>
          <w:p w14:paraId="057873FB" w14:textId="77777777" w:rsidR="00660B05" w:rsidRDefault="00660B05"/>
        </w:tc>
      </w:tr>
      <w:tr w:rsidR="00660B05" w14:paraId="749C2B60" w14:textId="77777777">
        <w:tc>
          <w:tcPr>
            <w:tcW w:w="4986" w:type="dxa"/>
          </w:tcPr>
          <w:p w14:paraId="78F78960" w14:textId="77777777" w:rsidR="00660B05" w:rsidRDefault="00000000">
            <w:r>
              <w:rPr>
                <w:rFonts w:ascii="Arial" w:eastAsia="ＭＳ ゴシック" w:hAnsi="Arial"/>
              </w:rPr>
              <w:t>ご連絡先</w:t>
            </w:r>
          </w:p>
        </w:tc>
        <w:tc>
          <w:tcPr>
            <w:tcW w:w="4986" w:type="dxa"/>
          </w:tcPr>
          <w:p w14:paraId="4B5E1D70" w14:textId="77777777" w:rsidR="00660B05" w:rsidRDefault="00660B05"/>
        </w:tc>
      </w:tr>
      <w:tr w:rsidR="00660B05" w14:paraId="4CE7ECD5" w14:textId="77777777">
        <w:tc>
          <w:tcPr>
            <w:tcW w:w="4986" w:type="dxa"/>
          </w:tcPr>
          <w:p w14:paraId="2638EBFA" w14:textId="77777777" w:rsidR="00660B05" w:rsidRDefault="00000000">
            <w:r>
              <w:rPr>
                <w:rFonts w:ascii="Arial" w:eastAsia="ＭＳ ゴシック" w:hAnsi="Arial"/>
              </w:rPr>
              <w:t>希望連絡方法</w:t>
            </w:r>
          </w:p>
        </w:tc>
        <w:tc>
          <w:tcPr>
            <w:tcW w:w="4986" w:type="dxa"/>
          </w:tcPr>
          <w:p w14:paraId="70C19116" w14:textId="77777777" w:rsidR="00660B05" w:rsidRDefault="00000000">
            <w:r>
              <w:rPr>
                <w:rFonts w:ascii="Arial" w:eastAsia="ＭＳ ゴシック" w:hAnsi="Arial"/>
              </w:rPr>
              <w:t xml:space="preserve">□ LINE  □ </w:t>
            </w:r>
            <w:r>
              <w:rPr>
                <w:rFonts w:ascii="Arial" w:eastAsia="ＭＳ ゴシック" w:hAnsi="Arial"/>
              </w:rPr>
              <w:t>メール</w:t>
            </w:r>
            <w:r>
              <w:rPr>
                <w:rFonts w:ascii="Arial" w:eastAsia="ＭＳ ゴシック" w:hAnsi="Arial"/>
              </w:rPr>
              <w:t xml:space="preserve">  □ </w:t>
            </w:r>
            <w:r>
              <w:rPr>
                <w:rFonts w:ascii="Arial" w:eastAsia="ＭＳ ゴシック" w:hAnsi="Arial"/>
              </w:rPr>
              <w:t>電話</w:t>
            </w:r>
          </w:p>
        </w:tc>
      </w:tr>
    </w:tbl>
    <w:p w14:paraId="78757A2C" w14:textId="77777777" w:rsidR="00660B05" w:rsidRDefault="00660B05"/>
    <w:tbl>
      <w:tblPr>
        <w:tblW w:w="0" w:type="auto"/>
        <w:tblLook w:val="04A0" w:firstRow="1" w:lastRow="0" w:firstColumn="1" w:lastColumn="0" w:noHBand="0" w:noVBand="1"/>
      </w:tblPr>
      <w:tblGrid>
        <w:gridCol w:w="9972"/>
      </w:tblGrid>
      <w:tr w:rsidR="00660B05" w14:paraId="2D6A781F" w14:textId="77777777">
        <w:tc>
          <w:tcPr>
            <w:tcW w:w="9972" w:type="dxa"/>
            <w:shd w:val="clear" w:color="auto" w:fill="1F4E78"/>
          </w:tcPr>
          <w:p w14:paraId="4DDCDF2C" w14:textId="77777777" w:rsidR="00660B05" w:rsidRDefault="00000000">
            <w:pPr>
              <w:spacing w:after="0"/>
            </w:pPr>
            <w:r>
              <w:rPr>
                <w:rFonts w:ascii="Arial" w:eastAsia="ＭＳ ゴシック" w:hAnsi="Arial"/>
                <w:b/>
                <w:color w:val="FFFFFF"/>
                <w:sz w:val="24"/>
              </w:rPr>
              <w:t xml:space="preserve">2. </w:t>
            </w:r>
            <w:r>
              <w:rPr>
                <w:rFonts w:ascii="Arial" w:eastAsia="ＭＳ ゴシック" w:hAnsi="Arial"/>
                <w:b/>
                <w:color w:val="FFFFFF"/>
                <w:sz w:val="24"/>
              </w:rPr>
              <w:t>ご希望内容</w:t>
            </w:r>
          </w:p>
        </w:tc>
      </w:tr>
    </w:tbl>
    <w:p w14:paraId="688F0EA2" w14:textId="77777777" w:rsidR="00660B05" w:rsidRDefault="00660B05"/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660B05" w14:paraId="78C39831" w14:textId="77777777">
        <w:tc>
          <w:tcPr>
            <w:tcW w:w="4986" w:type="dxa"/>
            <w:shd w:val="clear" w:color="auto" w:fill="D9EAF7"/>
          </w:tcPr>
          <w:p w14:paraId="533140BB" w14:textId="77777777" w:rsidR="00660B05" w:rsidRDefault="00000000">
            <w:r>
              <w:rPr>
                <w:rFonts w:ascii="Arial" w:eastAsia="ＭＳ ゴシック" w:hAnsi="Arial"/>
                <w:b/>
              </w:rPr>
              <w:t>項目</w:t>
            </w:r>
          </w:p>
        </w:tc>
        <w:tc>
          <w:tcPr>
            <w:tcW w:w="4986" w:type="dxa"/>
            <w:shd w:val="clear" w:color="auto" w:fill="D9EAF7"/>
          </w:tcPr>
          <w:p w14:paraId="238D24A5" w14:textId="77777777" w:rsidR="00660B05" w:rsidRDefault="00000000">
            <w:r>
              <w:rPr>
                <w:rFonts w:ascii="Arial" w:eastAsia="ＭＳ ゴシック" w:hAnsi="Arial"/>
                <w:b/>
              </w:rPr>
              <w:t>記入欄</w:t>
            </w:r>
          </w:p>
        </w:tc>
      </w:tr>
      <w:tr w:rsidR="00660B05" w14:paraId="08EA9856" w14:textId="77777777">
        <w:tc>
          <w:tcPr>
            <w:tcW w:w="4986" w:type="dxa"/>
          </w:tcPr>
          <w:p w14:paraId="02B2903B" w14:textId="77777777" w:rsidR="00660B05" w:rsidRDefault="00000000">
            <w:r>
              <w:rPr>
                <w:rFonts w:ascii="Arial" w:eastAsia="ＭＳ ゴシック" w:hAnsi="Arial"/>
              </w:rPr>
              <w:t>体験希望場所</w:t>
            </w:r>
          </w:p>
        </w:tc>
        <w:tc>
          <w:tcPr>
            <w:tcW w:w="4986" w:type="dxa"/>
          </w:tcPr>
          <w:p w14:paraId="1753E7A6" w14:textId="77777777" w:rsidR="00660B05" w:rsidRDefault="00000000">
            <w:pPr>
              <w:rPr>
                <w:lang w:eastAsia="ja-JP"/>
              </w:rPr>
            </w:pPr>
            <w:r>
              <w:rPr>
                <w:rFonts w:ascii="Arial" w:eastAsia="ＭＳ ゴシック" w:hAnsi="Arial"/>
                <w:lang w:eastAsia="ja-JP"/>
              </w:rPr>
              <w:t xml:space="preserve">□ </w:t>
            </w:r>
            <w:r>
              <w:rPr>
                <w:rFonts w:ascii="Arial" w:eastAsia="ＭＳ ゴシック" w:hAnsi="Arial"/>
                <w:lang w:eastAsia="ja-JP"/>
              </w:rPr>
              <w:t>自宅</w:t>
            </w:r>
            <w:r>
              <w:rPr>
                <w:rFonts w:ascii="Arial" w:eastAsia="ＭＳ ゴシック" w:hAnsi="Arial"/>
                <w:lang w:eastAsia="ja-JP"/>
              </w:rPr>
              <w:t xml:space="preserve">  □ </w:t>
            </w:r>
            <w:r>
              <w:rPr>
                <w:rFonts w:ascii="Arial" w:eastAsia="ＭＳ ゴシック" w:hAnsi="Arial"/>
                <w:lang w:eastAsia="ja-JP"/>
              </w:rPr>
              <w:t>オフィス</w:t>
            </w:r>
            <w:r>
              <w:rPr>
                <w:rFonts w:ascii="Arial" w:eastAsia="ＭＳ ゴシック" w:hAnsi="Arial"/>
                <w:lang w:eastAsia="ja-JP"/>
              </w:rPr>
              <w:t xml:space="preserve">  □ </w:t>
            </w:r>
            <w:r>
              <w:rPr>
                <w:rFonts w:ascii="Arial" w:eastAsia="ＭＳ ゴシック" w:hAnsi="Arial"/>
                <w:lang w:eastAsia="ja-JP"/>
              </w:rPr>
              <w:t>レンタルスペース</w:t>
            </w:r>
            <w:r>
              <w:rPr>
                <w:rFonts w:ascii="Arial" w:eastAsia="ＭＳ ゴシック" w:hAnsi="Arial"/>
                <w:lang w:eastAsia="ja-JP"/>
              </w:rPr>
              <w:t xml:space="preserve">  □ </w:t>
            </w:r>
            <w:r>
              <w:rPr>
                <w:rFonts w:ascii="Arial" w:eastAsia="ＭＳ ゴシック" w:hAnsi="Arial"/>
                <w:lang w:eastAsia="ja-JP"/>
              </w:rPr>
              <w:t>相談したい</w:t>
            </w:r>
          </w:p>
        </w:tc>
      </w:tr>
      <w:tr w:rsidR="00660B05" w14:paraId="37BDC716" w14:textId="77777777">
        <w:tc>
          <w:tcPr>
            <w:tcW w:w="4986" w:type="dxa"/>
          </w:tcPr>
          <w:p w14:paraId="2AE2DB3C" w14:textId="77777777" w:rsidR="00660B05" w:rsidRDefault="00000000">
            <w:r>
              <w:rPr>
                <w:rFonts w:ascii="Arial" w:eastAsia="ＭＳ ゴシック" w:hAnsi="Arial"/>
              </w:rPr>
              <w:t>希望曜日</w:t>
            </w:r>
          </w:p>
        </w:tc>
        <w:tc>
          <w:tcPr>
            <w:tcW w:w="4986" w:type="dxa"/>
          </w:tcPr>
          <w:p w14:paraId="5C0144EB" w14:textId="77777777" w:rsidR="00660B05" w:rsidRDefault="00660B05"/>
        </w:tc>
      </w:tr>
      <w:tr w:rsidR="00660B05" w14:paraId="14EA1ABA" w14:textId="77777777">
        <w:tc>
          <w:tcPr>
            <w:tcW w:w="4986" w:type="dxa"/>
          </w:tcPr>
          <w:p w14:paraId="068B570F" w14:textId="77777777" w:rsidR="00660B05" w:rsidRDefault="00000000">
            <w:r>
              <w:rPr>
                <w:rFonts w:ascii="Arial" w:eastAsia="ＭＳ ゴシック" w:hAnsi="Arial"/>
              </w:rPr>
              <w:t>希望時間帯</w:t>
            </w:r>
          </w:p>
        </w:tc>
        <w:tc>
          <w:tcPr>
            <w:tcW w:w="4986" w:type="dxa"/>
          </w:tcPr>
          <w:p w14:paraId="2A97998A" w14:textId="77777777" w:rsidR="00660B05" w:rsidRDefault="00660B05"/>
        </w:tc>
      </w:tr>
    </w:tbl>
    <w:p w14:paraId="74101201" w14:textId="77777777" w:rsidR="00660B05" w:rsidRDefault="00660B05"/>
    <w:tbl>
      <w:tblPr>
        <w:tblW w:w="0" w:type="auto"/>
        <w:tblLook w:val="04A0" w:firstRow="1" w:lastRow="0" w:firstColumn="1" w:lastColumn="0" w:noHBand="0" w:noVBand="1"/>
      </w:tblPr>
      <w:tblGrid>
        <w:gridCol w:w="9972"/>
      </w:tblGrid>
      <w:tr w:rsidR="00660B05" w14:paraId="4FABEE74" w14:textId="77777777">
        <w:tc>
          <w:tcPr>
            <w:tcW w:w="9972" w:type="dxa"/>
            <w:shd w:val="clear" w:color="auto" w:fill="1F4E78"/>
          </w:tcPr>
          <w:p w14:paraId="278FB8A9" w14:textId="77777777" w:rsidR="00660B05" w:rsidRDefault="00000000">
            <w:pPr>
              <w:spacing w:after="0"/>
            </w:pPr>
            <w:r>
              <w:rPr>
                <w:rFonts w:ascii="Arial" w:eastAsia="ＭＳ ゴシック" w:hAnsi="Arial"/>
                <w:b/>
                <w:color w:val="FFFFFF"/>
                <w:sz w:val="24"/>
              </w:rPr>
              <w:t xml:space="preserve">3. </w:t>
            </w:r>
            <w:r>
              <w:rPr>
                <w:rFonts w:ascii="Arial" w:eastAsia="ＭＳ ゴシック" w:hAnsi="Arial"/>
                <w:b/>
                <w:color w:val="FFFFFF"/>
                <w:sz w:val="24"/>
              </w:rPr>
              <w:t>今回の目的</w:t>
            </w:r>
          </w:p>
        </w:tc>
      </w:tr>
    </w:tbl>
    <w:p w14:paraId="11E7C7C9" w14:textId="77777777" w:rsidR="00660B05" w:rsidRDefault="00660B05"/>
    <w:p w14:paraId="03E8363A" w14:textId="77777777" w:rsidR="00660B05" w:rsidRDefault="00000000">
      <w:pPr>
        <w:rPr>
          <w:lang w:eastAsia="ja-JP"/>
        </w:rPr>
      </w:pPr>
      <w:r>
        <w:rPr>
          <w:rFonts w:ascii="Arial" w:eastAsia="ＭＳ ゴシック" w:hAnsi="Arial"/>
          <w:b/>
          <w:lang w:eastAsia="ja-JP"/>
        </w:rPr>
        <w:t>今回の目的に近いものを選んでください</w:t>
      </w:r>
    </w:p>
    <w:p w14:paraId="7E74F821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ダイエット</w:t>
      </w:r>
    </w:p>
    <w:p w14:paraId="685FF881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体脂肪を落としたい</w:t>
      </w:r>
    </w:p>
    <w:p w14:paraId="44CD6A12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運動不足解消</w:t>
      </w:r>
    </w:p>
    <w:p w14:paraId="176AFC06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ストレス発散</w:t>
      </w:r>
    </w:p>
    <w:p w14:paraId="7E533097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体力向上</w:t>
      </w:r>
    </w:p>
    <w:p w14:paraId="587C1CD2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ボディメイク</w:t>
      </w:r>
    </w:p>
    <w:p w14:paraId="2C6A89D2" w14:textId="77777777" w:rsidR="00660B05" w:rsidRDefault="00000000">
      <w:pPr>
        <w:pStyle w:val="a0"/>
        <w:rPr>
          <w:lang w:eastAsia="ja-JP"/>
        </w:rPr>
      </w:pPr>
      <w:r>
        <w:rPr>
          <w:rFonts w:ascii="Arial" w:eastAsia="ＭＳ ゴシック" w:hAnsi="Arial"/>
          <w:lang w:eastAsia="ja-JP"/>
        </w:rPr>
        <w:t xml:space="preserve">□ </w:t>
      </w:r>
      <w:r>
        <w:rPr>
          <w:rFonts w:ascii="Arial" w:eastAsia="ＭＳ ゴシック" w:hAnsi="Arial"/>
          <w:lang w:eastAsia="ja-JP"/>
        </w:rPr>
        <w:t>キックボクシングを始めたい</w:t>
      </w:r>
    </w:p>
    <w:p w14:paraId="0E35F57D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習慣化したい</w:t>
      </w:r>
    </w:p>
    <w:p w14:paraId="471778BA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健康維持</w:t>
      </w:r>
    </w:p>
    <w:p w14:paraId="6A7F59E0" w14:textId="77777777" w:rsidR="00660B05" w:rsidRDefault="00000000">
      <w:pPr>
        <w:pStyle w:val="a0"/>
      </w:pPr>
      <w:r>
        <w:rPr>
          <w:rFonts w:ascii="Arial" w:eastAsia="ＭＳ ゴシック" w:hAnsi="Arial"/>
        </w:rPr>
        <w:lastRenderedPageBreak/>
        <w:t xml:space="preserve">□ </w:t>
      </w:r>
      <w:r>
        <w:rPr>
          <w:rFonts w:ascii="Arial" w:eastAsia="ＭＳ ゴシック" w:hAnsi="Arial"/>
        </w:rPr>
        <w:t>姿勢改善</w:t>
      </w:r>
    </w:p>
    <w:p w14:paraId="32A7CC34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その他</w:t>
      </w:r>
    </w:p>
    <w:p w14:paraId="6A51BAF5" w14:textId="77777777" w:rsidR="00660B05" w:rsidRDefault="00000000">
      <w:pPr>
        <w:rPr>
          <w:lang w:eastAsia="ja-JP"/>
        </w:rPr>
      </w:pPr>
      <w:r>
        <w:rPr>
          <w:rFonts w:ascii="Arial" w:eastAsia="ＭＳ ゴシック" w:hAnsi="Arial"/>
          <w:b/>
          <w:lang w:eastAsia="ja-JP"/>
        </w:rPr>
        <w:t>具体的に、どうなりたいですか</w:t>
      </w:r>
    </w:p>
    <w:p w14:paraId="5C7E4190" w14:textId="77777777" w:rsidR="00660B05" w:rsidRDefault="00000000">
      <w:pPr>
        <w:rPr>
          <w:lang w:eastAsia="ja-JP"/>
        </w:rPr>
      </w:pPr>
      <w:r>
        <w:rPr>
          <w:rFonts w:ascii="Arial" w:eastAsia="ＭＳ ゴシック" w:hAnsi="Arial"/>
          <w:lang w:eastAsia="ja-JP"/>
        </w:rPr>
        <w:t>____________________________________________________________</w:t>
      </w:r>
    </w:p>
    <w:p w14:paraId="72A6151D" w14:textId="77777777" w:rsidR="00660B05" w:rsidRDefault="00000000">
      <w:pPr>
        <w:rPr>
          <w:lang w:eastAsia="ja-JP"/>
        </w:rPr>
      </w:pPr>
      <w:r>
        <w:rPr>
          <w:rFonts w:ascii="Arial" w:eastAsia="ＭＳ ゴシック" w:hAnsi="Arial"/>
          <w:lang w:eastAsia="ja-JP"/>
        </w:rPr>
        <w:t>____________________________________________________________</w:t>
      </w:r>
    </w:p>
    <w:p w14:paraId="6884F7A3" w14:textId="77777777" w:rsidR="00660B05" w:rsidRDefault="00000000">
      <w:pPr>
        <w:rPr>
          <w:lang w:eastAsia="ja-JP"/>
        </w:rPr>
      </w:pPr>
      <w:r>
        <w:rPr>
          <w:rFonts w:ascii="Arial" w:eastAsia="ＭＳ ゴシック" w:hAnsi="Arial"/>
          <w:lang w:eastAsia="ja-JP"/>
        </w:rPr>
        <w:t>____________________________________________________________</w:t>
      </w:r>
    </w:p>
    <w:p w14:paraId="501D1D07" w14:textId="77777777" w:rsidR="00660B05" w:rsidRDefault="00000000">
      <w:pPr>
        <w:rPr>
          <w:lang w:eastAsia="ja-JP"/>
        </w:rPr>
      </w:pPr>
      <w:r>
        <w:rPr>
          <w:rFonts w:ascii="Arial" w:eastAsia="ＭＳ ゴシック" w:hAnsi="Arial"/>
          <w:b/>
          <w:lang w:eastAsia="ja-JP"/>
        </w:rPr>
        <w:t>3</w:t>
      </w:r>
      <w:r>
        <w:rPr>
          <w:rFonts w:ascii="Arial" w:eastAsia="ＭＳ ゴシック" w:hAnsi="Arial"/>
          <w:b/>
          <w:lang w:eastAsia="ja-JP"/>
        </w:rPr>
        <w:t>か月後、どうなっていたら理想ですか</w:t>
      </w:r>
    </w:p>
    <w:p w14:paraId="07EF7634" w14:textId="77777777" w:rsidR="00660B05" w:rsidRDefault="00000000">
      <w:r>
        <w:rPr>
          <w:rFonts w:ascii="Arial" w:eastAsia="ＭＳ ゴシック" w:hAnsi="Arial"/>
        </w:rPr>
        <w:t>____________________________________________________________</w:t>
      </w:r>
    </w:p>
    <w:p w14:paraId="08966882" w14:textId="77777777" w:rsidR="00660B05" w:rsidRDefault="00000000">
      <w:r>
        <w:rPr>
          <w:rFonts w:ascii="Arial" w:eastAsia="ＭＳ ゴシック" w:hAnsi="Arial"/>
        </w:rPr>
        <w:t>____________________________________________________________</w:t>
      </w:r>
    </w:p>
    <w:p w14:paraId="0D33FEDF" w14:textId="77777777" w:rsidR="00660B05" w:rsidRDefault="00000000">
      <w:r>
        <w:rPr>
          <w:rFonts w:ascii="Arial" w:eastAsia="ＭＳ ゴシック" w:hAnsi="Arial"/>
        </w:rPr>
        <w:t>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72"/>
      </w:tblGrid>
      <w:tr w:rsidR="00660B05" w14:paraId="190B3A49" w14:textId="77777777">
        <w:tc>
          <w:tcPr>
            <w:tcW w:w="9972" w:type="dxa"/>
            <w:shd w:val="clear" w:color="auto" w:fill="1F4E78"/>
          </w:tcPr>
          <w:p w14:paraId="1EC57AF8" w14:textId="77777777" w:rsidR="00660B05" w:rsidRDefault="00000000">
            <w:pPr>
              <w:spacing w:after="0"/>
            </w:pPr>
            <w:r>
              <w:rPr>
                <w:rFonts w:ascii="Arial" w:eastAsia="ＭＳ ゴシック" w:hAnsi="Arial"/>
                <w:b/>
                <w:color w:val="FFFFFF"/>
                <w:sz w:val="24"/>
              </w:rPr>
              <w:t xml:space="preserve">4. </w:t>
            </w:r>
            <w:r>
              <w:rPr>
                <w:rFonts w:ascii="Arial" w:eastAsia="ＭＳ ゴシック" w:hAnsi="Arial"/>
                <w:b/>
                <w:color w:val="FFFFFF"/>
                <w:sz w:val="24"/>
              </w:rPr>
              <w:t>現在の運動状況</w:t>
            </w:r>
          </w:p>
        </w:tc>
      </w:tr>
    </w:tbl>
    <w:p w14:paraId="5EC7D337" w14:textId="77777777" w:rsidR="00660B05" w:rsidRDefault="00660B05"/>
    <w:p w14:paraId="32FED6DF" w14:textId="77777777" w:rsidR="00660B05" w:rsidRDefault="00000000">
      <w:r>
        <w:rPr>
          <w:rFonts w:ascii="Arial" w:eastAsia="ＭＳ ゴシック" w:hAnsi="Arial"/>
          <w:b/>
        </w:rPr>
        <w:t>現在の運動習慣</w:t>
      </w:r>
    </w:p>
    <w:p w14:paraId="75860672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ほとんどない</w:t>
      </w:r>
    </w:p>
    <w:p w14:paraId="31B230A9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週</w:t>
      </w:r>
      <w:r>
        <w:rPr>
          <w:rFonts w:ascii="Arial" w:eastAsia="ＭＳ ゴシック" w:hAnsi="Arial"/>
        </w:rPr>
        <w:t>1</w:t>
      </w:r>
      <w:r>
        <w:rPr>
          <w:rFonts w:ascii="Arial" w:eastAsia="ＭＳ ゴシック" w:hAnsi="Arial"/>
        </w:rPr>
        <w:t>回程度</w:t>
      </w:r>
    </w:p>
    <w:p w14:paraId="1C0196CB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週</w:t>
      </w:r>
      <w:r>
        <w:rPr>
          <w:rFonts w:ascii="Arial" w:eastAsia="ＭＳ ゴシック" w:hAnsi="Arial"/>
        </w:rPr>
        <w:t>2</w:t>
      </w:r>
      <w:r>
        <w:rPr>
          <w:rFonts w:ascii="Arial" w:eastAsia="ＭＳ ゴシック" w:hAnsi="Arial"/>
        </w:rPr>
        <w:t>〜</w:t>
      </w:r>
      <w:r>
        <w:rPr>
          <w:rFonts w:ascii="Arial" w:eastAsia="ＭＳ ゴシック" w:hAnsi="Arial"/>
        </w:rPr>
        <w:t>3</w:t>
      </w:r>
      <w:r>
        <w:rPr>
          <w:rFonts w:ascii="Arial" w:eastAsia="ＭＳ ゴシック" w:hAnsi="Arial"/>
        </w:rPr>
        <w:t>回</w:t>
      </w:r>
    </w:p>
    <w:p w14:paraId="0402A398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週</w:t>
      </w:r>
      <w:r>
        <w:rPr>
          <w:rFonts w:ascii="Arial" w:eastAsia="ＭＳ ゴシック" w:hAnsi="Arial"/>
        </w:rPr>
        <w:t>4</w:t>
      </w:r>
      <w:r>
        <w:rPr>
          <w:rFonts w:ascii="Arial" w:eastAsia="ＭＳ ゴシック" w:hAnsi="Arial"/>
        </w:rPr>
        <w:t>回以上</w:t>
      </w:r>
    </w:p>
    <w:p w14:paraId="744ABA62" w14:textId="77777777" w:rsidR="00660B05" w:rsidRDefault="00000000">
      <w:r>
        <w:rPr>
          <w:rFonts w:ascii="Arial" w:eastAsia="ＭＳ ゴシック" w:hAnsi="Arial"/>
          <w:b/>
        </w:rPr>
        <w:t>これまでの運動経験</w:t>
      </w:r>
    </w:p>
    <w:p w14:paraId="71DD3C55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特になし</w:t>
      </w:r>
    </w:p>
    <w:p w14:paraId="4F6076F3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筋トレ</w:t>
      </w:r>
    </w:p>
    <w:p w14:paraId="42C01BAC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ランニング</w:t>
      </w:r>
    </w:p>
    <w:p w14:paraId="5EF275B1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キックボクシング</w:t>
      </w:r>
    </w:p>
    <w:p w14:paraId="1699E9D6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その他</w:t>
      </w:r>
    </w:p>
    <w:p w14:paraId="29AC64C0" w14:textId="77777777" w:rsidR="00660B05" w:rsidRDefault="00000000">
      <w:pPr>
        <w:rPr>
          <w:lang w:eastAsia="ja-JP"/>
        </w:rPr>
      </w:pPr>
      <w:r>
        <w:rPr>
          <w:rFonts w:ascii="Arial" w:eastAsia="ＭＳ ゴシック" w:hAnsi="Arial"/>
          <w:b/>
          <w:lang w:eastAsia="ja-JP"/>
        </w:rPr>
        <w:t>現在行っている運動があればご記入ください</w:t>
      </w:r>
    </w:p>
    <w:p w14:paraId="55A1E175" w14:textId="77777777" w:rsidR="00660B05" w:rsidRDefault="00000000">
      <w:r>
        <w:rPr>
          <w:rFonts w:ascii="Arial" w:eastAsia="ＭＳ ゴシック" w:hAnsi="Arial"/>
        </w:rPr>
        <w:t>____________________________________________________________</w:t>
      </w:r>
    </w:p>
    <w:p w14:paraId="3E5318D3" w14:textId="77777777" w:rsidR="00660B05" w:rsidRDefault="00000000">
      <w:r>
        <w:rPr>
          <w:rFonts w:ascii="Arial" w:eastAsia="ＭＳ ゴシック" w:hAnsi="Arial"/>
        </w:rPr>
        <w:t>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72"/>
      </w:tblGrid>
      <w:tr w:rsidR="00660B05" w14:paraId="43F6247B" w14:textId="77777777">
        <w:tc>
          <w:tcPr>
            <w:tcW w:w="9972" w:type="dxa"/>
            <w:shd w:val="clear" w:color="auto" w:fill="1F4E78"/>
          </w:tcPr>
          <w:p w14:paraId="14EC2FE5" w14:textId="77777777" w:rsidR="00660B05" w:rsidRDefault="00000000">
            <w:pPr>
              <w:spacing w:after="0"/>
            </w:pPr>
            <w:r>
              <w:rPr>
                <w:rFonts w:ascii="Arial" w:eastAsia="ＭＳ ゴシック" w:hAnsi="Arial"/>
                <w:b/>
                <w:color w:val="FFFFFF"/>
                <w:sz w:val="24"/>
              </w:rPr>
              <w:t xml:space="preserve">5. </w:t>
            </w:r>
            <w:r>
              <w:rPr>
                <w:rFonts w:ascii="Arial" w:eastAsia="ＭＳ ゴシック" w:hAnsi="Arial"/>
                <w:b/>
                <w:color w:val="FFFFFF"/>
                <w:sz w:val="24"/>
              </w:rPr>
              <w:t>不安・悩み</w:t>
            </w:r>
          </w:p>
        </w:tc>
      </w:tr>
    </w:tbl>
    <w:p w14:paraId="54E256AD" w14:textId="77777777" w:rsidR="00660B05" w:rsidRDefault="00660B05"/>
    <w:p w14:paraId="0A241C71" w14:textId="77777777" w:rsidR="00660B05" w:rsidRDefault="00000000">
      <w:pPr>
        <w:rPr>
          <w:lang w:eastAsia="ja-JP"/>
        </w:rPr>
      </w:pPr>
      <w:r>
        <w:rPr>
          <w:rFonts w:ascii="Arial" w:eastAsia="ＭＳ ゴシック" w:hAnsi="Arial"/>
          <w:b/>
          <w:lang w:eastAsia="ja-JP"/>
        </w:rPr>
        <w:t>始める前に不安なことはありますか</w:t>
      </w:r>
    </w:p>
    <w:p w14:paraId="2663DC9D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体力に自信がない</w:t>
      </w:r>
    </w:p>
    <w:p w14:paraId="60134A66" w14:textId="77777777" w:rsidR="00660B05" w:rsidRDefault="00000000">
      <w:pPr>
        <w:pStyle w:val="a0"/>
      </w:pPr>
      <w:r>
        <w:rPr>
          <w:rFonts w:ascii="Arial" w:eastAsia="ＭＳ ゴシック" w:hAnsi="Arial"/>
        </w:rPr>
        <w:lastRenderedPageBreak/>
        <w:t xml:space="preserve">□ </w:t>
      </w:r>
      <w:r>
        <w:rPr>
          <w:rFonts w:ascii="Arial" w:eastAsia="ＭＳ ゴシック" w:hAnsi="Arial"/>
        </w:rPr>
        <w:t>続けられるか不安</w:t>
      </w:r>
    </w:p>
    <w:p w14:paraId="5F1A2350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運動が苦手</w:t>
      </w:r>
    </w:p>
    <w:p w14:paraId="08C9A25C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人目が気になる</w:t>
      </w:r>
    </w:p>
    <w:p w14:paraId="3A666549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自宅でできるか不安</w:t>
      </w:r>
    </w:p>
    <w:p w14:paraId="05486E66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痛みがある</w:t>
      </w:r>
    </w:p>
    <w:p w14:paraId="46C00078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特になし</w:t>
      </w:r>
    </w:p>
    <w:p w14:paraId="4EDEC506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その他</w:t>
      </w:r>
    </w:p>
    <w:p w14:paraId="53395151" w14:textId="77777777" w:rsidR="00660B05" w:rsidRDefault="00000000">
      <w:pPr>
        <w:rPr>
          <w:lang w:eastAsia="ja-JP"/>
        </w:rPr>
      </w:pPr>
      <w:r>
        <w:rPr>
          <w:rFonts w:ascii="Arial" w:eastAsia="ＭＳ ゴシック" w:hAnsi="Arial"/>
          <w:b/>
          <w:lang w:eastAsia="ja-JP"/>
        </w:rPr>
        <w:t>これまで運動が続かなかった理由があれば教えてください</w:t>
      </w:r>
    </w:p>
    <w:p w14:paraId="58F17DF8" w14:textId="77777777" w:rsidR="00660B05" w:rsidRDefault="00000000">
      <w:pPr>
        <w:rPr>
          <w:lang w:eastAsia="ja-JP"/>
        </w:rPr>
      </w:pPr>
      <w:r>
        <w:rPr>
          <w:rFonts w:ascii="Arial" w:eastAsia="ＭＳ ゴシック" w:hAnsi="Arial"/>
          <w:lang w:eastAsia="ja-JP"/>
        </w:rPr>
        <w:t>____________________________________________________________</w:t>
      </w:r>
    </w:p>
    <w:p w14:paraId="437A825D" w14:textId="77777777" w:rsidR="00660B05" w:rsidRDefault="00000000">
      <w:pPr>
        <w:rPr>
          <w:lang w:eastAsia="ja-JP"/>
        </w:rPr>
      </w:pPr>
      <w:r>
        <w:rPr>
          <w:rFonts w:ascii="Arial" w:eastAsia="ＭＳ ゴシック" w:hAnsi="Arial"/>
          <w:lang w:eastAsia="ja-JP"/>
        </w:rPr>
        <w:t>____________________________________________________________</w:t>
      </w:r>
    </w:p>
    <w:p w14:paraId="4DE7F982" w14:textId="77777777" w:rsidR="00660B05" w:rsidRDefault="00000000">
      <w:pPr>
        <w:rPr>
          <w:lang w:eastAsia="ja-JP"/>
        </w:rPr>
      </w:pPr>
      <w:r>
        <w:rPr>
          <w:rFonts w:ascii="Arial" w:eastAsia="ＭＳ ゴシック" w:hAnsi="Arial"/>
          <w:lang w:eastAsia="ja-JP"/>
        </w:rPr>
        <w:t>____________________________________________________________</w:t>
      </w:r>
    </w:p>
    <w:p w14:paraId="575BD441" w14:textId="77777777" w:rsidR="00660B05" w:rsidRDefault="00000000">
      <w:pPr>
        <w:rPr>
          <w:lang w:eastAsia="ja-JP"/>
        </w:rPr>
      </w:pPr>
      <w:r>
        <w:rPr>
          <w:rFonts w:ascii="Arial" w:eastAsia="ＭＳ ゴシック" w:hAnsi="Arial"/>
          <w:b/>
          <w:lang w:eastAsia="ja-JP"/>
        </w:rPr>
        <w:t>トレーナーに配慮してほしいことがあればご記入ください</w:t>
      </w:r>
    </w:p>
    <w:p w14:paraId="78EAAE42" w14:textId="77777777" w:rsidR="00660B05" w:rsidRDefault="00000000">
      <w:r>
        <w:rPr>
          <w:rFonts w:ascii="Arial" w:eastAsia="ＭＳ ゴシック" w:hAnsi="Arial"/>
        </w:rPr>
        <w:t>____________________________________________________________</w:t>
      </w:r>
    </w:p>
    <w:p w14:paraId="5E2C025A" w14:textId="77777777" w:rsidR="00660B05" w:rsidRDefault="00000000">
      <w:r>
        <w:rPr>
          <w:rFonts w:ascii="Arial" w:eastAsia="ＭＳ ゴシック" w:hAnsi="Arial"/>
        </w:rPr>
        <w:t>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72"/>
      </w:tblGrid>
      <w:tr w:rsidR="00660B05" w14:paraId="48A667A1" w14:textId="77777777">
        <w:tc>
          <w:tcPr>
            <w:tcW w:w="9972" w:type="dxa"/>
            <w:shd w:val="clear" w:color="auto" w:fill="1F4E78"/>
          </w:tcPr>
          <w:p w14:paraId="59631195" w14:textId="77777777" w:rsidR="00660B05" w:rsidRDefault="00000000">
            <w:pPr>
              <w:spacing w:after="0"/>
            </w:pPr>
            <w:r>
              <w:rPr>
                <w:rFonts w:ascii="Arial" w:eastAsia="ＭＳ ゴシック" w:hAnsi="Arial"/>
                <w:b/>
                <w:color w:val="FFFFFF"/>
                <w:sz w:val="24"/>
              </w:rPr>
              <w:t xml:space="preserve">6. </w:t>
            </w:r>
            <w:r>
              <w:rPr>
                <w:rFonts w:ascii="Arial" w:eastAsia="ＭＳ ゴシック" w:hAnsi="Arial"/>
                <w:b/>
                <w:color w:val="FFFFFF"/>
                <w:sz w:val="24"/>
              </w:rPr>
              <w:t>身体状況</w:t>
            </w:r>
          </w:p>
        </w:tc>
      </w:tr>
    </w:tbl>
    <w:p w14:paraId="32E277E9" w14:textId="77777777" w:rsidR="00660B05" w:rsidRDefault="00660B05"/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660B05" w14:paraId="59EC8887" w14:textId="77777777">
        <w:tc>
          <w:tcPr>
            <w:tcW w:w="4986" w:type="dxa"/>
            <w:shd w:val="clear" w:color="auto" w:fill="D9EAF7"/>
          </w:tcPr>
          <w:p w14:paraId="351EF91E" w14:textId="77777777" w:rsidR="00660B05" w:rsidRDefault="00000000">
            <w:r>
              <w:rPr>
                <w:rFonts w:ascii="Arial" w:eastAsia="ＭＳ ゴシック" w:hAnsi="Arial"/>
                <w:b/>
              </w:rPr>
              <w:t>項目</w:t>
            </w:r>
          </w:p>
        </w:tc>
        <w:tc>
          <w:tcPr>
            <w:tcW w:w="4986" w:type="dxa"/>
            <w:shd w:val="clear" w:color="auto" w:fill="D9EAF7"/>
          </w:tcPr>
          <w:p w14:paraId="0047B4B7" w14:textId="77777777" w:rsidR="00660B05" w:rsidRDefault="00000000">
            <w:r>
              <w:rPr>
                <w:rFonts w:ascii="Arial" w:eastAsia="ＭＳ ゴシック" w:hAnsi="Arial"/>
                <w:b/>
              </w:rPr>
              <w:t>記入欄</w:t>
            </w:r>
          </w:p>
        </w:tc>
      </w:tr>
      <w:tr w:rsidR="00660B05" w14:paraId="69293AEC" w14:textId="77777777">
        <w:tc>
          <w:tcPr>
            <w:tcW w:w="4986" w:type="dxa"/>
          </w:tcPr>
          <w:p w14:paraId="623E77C9" w14:textId="77777777" w:rsidR="00660B05" w:rsidRDefault="00000000">
            <w:r>
              <w:rPr>
                <w:rFonts w:ascii="Arial" w:eastAsia="ＭＳ ゴシック" w:hAnsi="Arial"/>
              </w:rPr>
              <w:t>身長</w:t>
            </w:r>
          </w:p>
        </w:tc>
        <w:tc>
          <w:tcPr>
            <w:tcW w:w="4986" w:type="dxa"/>
          </w:tcPr>
          <w:p w14:paraId="118652F5" w14:textId="77777777" w:rsidR="00660B05" w:rsidRDefault="00660B05"/>
        </w:tc>
      </w:tr>
      <w:tr w:rsidR="00660B05" w14:paraId="35FF4B84" w14:textId="77777777">
        <w:tc>
          <w:tcPr>
            <w:tcW w:w="4986" w:type="dxa"/>
          </w:tcPr>
          <w:p w14:paraId="6DC6593B" w14:textId="77777777" w:rsidR="00660B05" w:rsidRDefault="00000000">
            <w:r>
              <w:rPr>
                <w:rFonts w:ascii="Arial" w:eastAsia="ＭＳ ゴシック" w:hAnsi="Arial"/>
              </w:rPr>
              <w:t>体重</w:t>
            </w:r>
          </w:p>
        </w:tc>
        <w:tc>
          <w:tcPr>
            <w:tcW w:w="4986" w:type="dxa"/>
          </w:tcPr>
          <w:p w14:paraId="6D5A230B" w14:textId="77777777" w:rsidR="00660B05" w:rsidRDefault="00660B05"/>
        </w:tc>
      </w:tr>
      <w:tr w:rsidR="00660B05" w14:paraId="7DEF5FA1" w14:textId="77777777">
        <w:tc>
          <w:tcPr>
            <w:tcW w:w="4986" w:type="dxa"/>
          </w:tcPr>
          <w:p w14:paraId="1E00DDCC" w14:textId="77777777" w:rsidR="00660B05" w:rsidRDefault="00000000">
            <w:r>
              <w:rPr>
                <w:rFonts w:ascii="Arial" w:eastAsia="ＭＳ ゴシック" w:hAnsi="Arial"/>
              </w:rPr>
              <w:t>目標体重</w:t>
            </w:r>
          </w:p>
        </w:tc>
        <w:tc>
          <w:tcPr>
            <w:tcW w:w="4986" w:type="dxa"/>
          </w:tcPr>
          <w:p w14:paraId="2249A298" w14:textId="77777777" w:rsidR="00660B05" w:rsidRDefault="00660B05"/>
        </w:tc>
      </w:tr>
      <w:tr w:rsidR="00660B05" w14:paraId="4E40B0AE" w14:textId="77777777">
        <w:tc>
          <w:tcPr>
            <w:tcW w:w="4986" w:type="dxa"/>
          </w:tcPr>
          <w:p w14:paraId="6334AF74" w14:textId="77777777" w:rsidR="00660B05" w:rsidRDefault="00000000">
            <w:r>
              <w:rPr>
                <w:rFonts w:ascii="Arial" w:eastAsia="ＭＳ ゴシック" w:hAnsi="Arial"/>
              </w:rPr>
              <w:t>気になる部位</w:t>
            </w:r>
          </w:p>
        </w:tc>
        <w:tc>
          <w:tcPr>
            <w:tcW w:w="4986" w:type="dxa"/>
          </w:tcPr>
          <w:p w14:paraId="773BDAAA" w14:textId="77777777" w:rsidR="00660B05" w:rsidRDefault="00000000">
            <w:r>
              <w:rPr>
                <w:rFonts w:ascii="Arial" w:eastAsia="ＭＳ ゴシック" w:hAnsi="Arial"/>
              </w:rPr>
              <w:t xml:space="preserve">□ </w:t>
            </w:r>
            <w:r>
              <w:rPr>
                <w:rFonts w:ascii="Arial" w:eastAsia="ＭＳ ゴシック" w:hAnsi="Arial"/>
              </w:rPr>
              <w:t>お腹</w:t>
            </w:r>
            <w:r>
              <w:rPr>
                <w:rFonts w:ascii="Arial" w:eastAsia="ＭＳ ゴシック" w:hAnsi="Arial"/>
              </w:rPr>
              <w:t xml:space="preserve">  □ </w:t>
            </w:r>
            <w:r>
              <w:rPr>
                <w:rFonts w:ascii="Arial" w:eastAsia="ＭＳ ゴシック" w:hAnsi="Arial"/>
              </w:rPr>
              <w:t>二の腕</w:t>
            </w:r>
            <w:r>
              <w:rPr>
                <w:rFonts w:ascii="Arial" w:eastAsia="ＭＳ ゴシック" w:hAnsi="Arial"/>
              </w:rPr>
              <w:t xml:space="preserve">  □ </w:t>
            </w:r>
            <w:r>
              <w:rPr>
                <w:rFonts w:ascii="Arial" w:eastAsia="ＭＳ ゴシック" w:hAnsi="Arial"/>
              </w:rPr>
              <w:t>背中</w:t>
            </w:r>
            <w:r>
              <w:rPr>
                <w:rFonts w:ascii="Arial" w:eastAsia="ＭＳ ゴシック" w:hAnsi="Arial"/>
              </w:rPr>
              <w:t xml:space="preserve">  □ </w:t>
            </w:r>
            <w:r>
              <w:rPr>
                <w:rFonts w:ascii="Arial" w:eastAsia="ＭＳ ゴシック" w:hAnsi="Arial"/>
              </w:rPr>
              <w:t>脚</w:t>
            </w:r>
            <w:r>
              <w:rPr>
                <w:rFonts w:ascii="Arial" w:eastAsia="ＭＳ ゴシック" w:hAnsi="Arial"/>
              </w:rPr>
              <w:t xml:space="preserve">  □ </w:t>
            </w:r>
            <w:r>
              <w:rPr>
                <w:rFonts w:ascii="Arial" w:eastAsia="ＭＳ ゴシック" w:hAnsi="Arial"/>
              </w:rPr>
              <w:t>全身</w:t>
            </w:r>
            <w:r>
              <w:rPr>
                <w:rFonts w:ascii="Arial" w:eastAsia="ＭＳ ゴシック" w:hAnsi="Arial"/>
              </w:rPr>
              <w:t xml:space="preserve">  □ </w:t>
            </w:r>
            <w:r>
              <w:rPr>
                <w:rFonts w:ascii="Arial" w:eastAsia="ＭＳ ゴシック" w:hAnsi="Arial"/>
              </w:rPr>
              <w:t>その他</w:t>
            </w:r>
          </w:p>
        </w:tc>
      </w:tr>
      <w:tr w:rsidR="00660B05" w14:paraId="7752842D" w14:textId="77777777">
        <w:tc>
          <w:tcPr>
            <w:tcW w:w="4986" w:type="dxa"/>
          </w:tcPr>
          <w:p w14:paraId="22C6E5E5" w14:textId="77777777" w:rsidR="00660B05" w:rsidRDefault="00000000">
            <w:r>
              <w:rPr>
                <w:rFonts w:ascii="Arial" w:eastAsia="ＭＳ ゴシック" w:hAnsi="Arial"/>
              </w:rPr>
              <w:t>現在、痛みや既往歴はありますか</w:t>
            </w:r>
          </w:p>
        </w:tc>
        <w:tc>
          <w:tcPr>
            <w:tcW w:w="4986" w:type="dxa"/>
          </w:tcPr>
          <w:p w14:paraId="436E3E22" w14:textId="77777777" w:rsidR="00660B05" w:rsidRDefault="00000000">
            <w:r>
              <w:rPr>
                <w:rFonts w:ascii="Arial" w:eastAsia="ＭＳ ゴシック" w:hAnsi="Arial"/>
              </w:rPr>
              <w:t xml:space="preserve">□ </w:t>
            </w:r>
            <w:r>
              <w:rPr>
                <w:rFonts w:ascii="Arial" w:eastAsia="ＭＳ ゴシック" w:hAnsi="Arial"/>
              </w:rPr>
              <w:t>なし</w:t>
            </w:r>
            <w:r>
              <w:rPr>
                <w:rFonts w:ascii="Arial" w:eastAsia="ＭＳ ゴシック" w:hAnsi="Arial"/>
              </w:rPr>
              <w:t xml:space="preserve">  □ </w:t>
            </w:r>
            <w:r>
              <w:rPr>
                <w:rFonts w:ascii="Arial" w:eastAsia="ＭＳ ゴシック" w:hAnsi="Arial"/>
              </w:rPr>
              <w:t>あり</w:t>
            </w:r>
          </w:p>
        </w:tc>
      </w:tr>
      <w:tr w:rsidR="00660B05" w14:paraId="04C4FD01" w14:textId="77777777">
        <w:tc>
          <w:tcPr>
            <w:tcW w:w="4986" w:type="dxa"/>
          </w:tcPr>
          <w:p w14:paraId="33A5ACC8" w14:textId="77777777" w:rsidR="00660B05" w:rsidRDefault="00000000">
            <w:r>
              <w:rPr>
                <w:rFonts w:ascii="Arial" w:eastAsia="ＭＳ ゴシック" w:hAnsi="Arial"/>
              </w:rPr>
              <w:t>医師から運動制限を受けていますか</w:t>
            </w:r>
          </w:p>
        </w:tc>
        <w:tc>
          <w:tcPr>
            <w:tcW w:w="4986" w:type="dxa"/>
          </w:tcPr>
          <w:p w14:paraId="75E246DA" w14:textId="77777777" w:rsidR="00660B05" w:rsidRDefault="00000000">
            <w:r>
              <w:rPr>
                <w:rFonts w:ascii="Arial" w:eastAsia="ＭＳ ゴシック" w:hAnsi="Arial"/>
              </w:rPr>
              <w:t xml:space="preserve">□ </w:t>
            </w:r>
            <w:r>
              <w:rPr>
                <w:rFonts w:ascii="Arial" w:eastAsia="ＭＳ ゴシック" w:hAnsi="Arial"/>
              </w:rPr>
              <w:t>なし</w:t>
            </w:r>
            <w:r>
              <w:rPr>
                <w:rFonts w:ascii="Arial" w:eastAsia="ＭＳ ゴシック" w:hAnsi="Arial"/>
              </w:rPr>
              <w:t xml:space="preserve">  □ </w:t>
            </w:r>
            <w:r>
              <w:rPr>
                <w:rFonts w:ascii="Arial" w:eastAsia="ＭＳ ゴシック" w:hAnsi="Arial"/>
              </w:rPr>
              <w:t>あり</w:t>
            </w:r>
          </w:p>
        </w:tc>
      </w:tr>
    </w:tbl>
    <w:p w14:paraId="142AC0BE" w14:textId="77777777" w:rsidR="00660B05" w:rsidRDefault="00660B05"/>
    <w:p w14:paraId="47310766" w14:textId="77777777" w:rsidR="00660B05" w:rsidRDefault="00000000">
      <w:r>
        <w:rPr>
          <w:rFonts w:ascii="Arial" w:eastAsia="ＭＳ ゴシック" w:hAnsi="Arial"/>
          <w:b/>
        </w:rPr>
        <w:t>「あり」の場合は詳細をご記入ください</w:t>
      </w:r>
    </w:p>
    <w:p w14:paraId="3EF5ADBF" w14:textId="77777777" w:rsidR="00660B05" w:rsidRDefault="00000000">
      <w:r>
        <w:rPr>
          <w:rFonts w:ascii="Arial" w:eastAsia="ＭＳ ゴシック" w:hAnsi="Arial"/>
        </w:rPr>
        <w:t>____________________________________________________________</w:t>
      </w:r>
    </w:p>
    <w:p w14:paraId="72173C1F" w14:textId="77777777" w:rsidR="00660B05" w:rsidRDefault="00000000">
      <w:r>
        <w:rPr>
          <w:rFonts w:ascii="Arial" w:eastAsia="ＭＳ ゴシック" w:hAnsi="Arial"/>
        </w:rPr>
        <w:t>____________________________________________________________</w:t>
      </w:r>
    </w:p>
    <w:p w14:paraId="006A52E6" w14:textId="77777777" w:rsidR="00660B05" w:rsidRDefault="00000000">
      <w:r>
        <w:rPr>
          <w:rFonts w:ascii="Arial" w:eastAsia="ＭＳ ゴシック" w:hAnsi="Arial"/>
        </w:rPr>
        <w:t>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72"/>
      </w:tblGrid>
      <w:tr w:rsidR="00660B05" w14:paraId="79BF9AC9" w14:textId="77777777">
        <w:tc>
          <w:tcPr>
            <w:tcW w:w="9972" w:type="dxa"/>
            <w:shd w:val="clear" w:color="auto" w:fill="1F4E78"/>
          </w:tcPr>
          <w:p w14:paraId="09FAE8BF" w14:textId="77777777" w:rsidR="00660B05" w:rsidRDefault="00000000">
            <w:pPr>
              <w:spacing w:after="0"/>
            </w:pPr>
            <w:r>
              <w:rPr>
                <w:rFonts w:ascii="Arial" w:eastAsia="ＭＳ ゴシック" w:hAnsi="Arial"/>
                <w:b/>
                <w:color w:val="FFFFFF"/>
                <w:sz w:val="24"/>
              </w:rPr>
              <w:t xml:space="preserve">7. </w:t>
            </w:r>
            <w:r>
              <w:rPr>
                <w:rFonts w:ascii="Arial" w:eastAsia="ＭＳ ゴシック" w:hAnsi="Arial"/>
                <w:b/>
                <w:color w:val="FFFFFF"/>
                <w:sz w:val="24"/>
              </w:rPr>
              <w:t>生活習慣</w:t>
            </w:r>
          </w:p>
        </w:tc>
      </w:tr>
    </w:tbl>
    <w:p w14:paraId="46A20D96" w14:textId="77777777" w:rsidR="00660B05" w:rsidRDefault="00660B05"/>
    <w:p w14:paraId="51F01F9D" w14:textId="77777777" w:rsidR="00660B05" w:rsidRDefault="00000000">
      <w:r>
        <w:rPr>
          <w:rFonts w:ascii="Arial" w:eastAsia="ＭＳ ゴシック" w:hAnsi="Arial"/>
          <w:b/>
        </w:rPr>
        <w:t>お仕事の形に近いものを選んでください</w:t>
      </w:r>
    </w:p>
    <w:p w14:paraId="03F9A800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デスクワーク中心</w:t>
      </w:r>
    </w:p>
    <w:p w14:paraId="1BAEB2F0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立ち仕事</w:t>
      </w:r>
    </w:p>
    <w:p w14:paraId="181357BD" w14:textId="77777777" w:rsidR="00660B05" w:rsidRDefault="00000000">
      <w:pPr>
        <w:pStyle w:val="a0"/>
      </w:pPr>
      <w:r>
        <w:rPr>
          <w:rFonts w:ascii="Arial" w:eastAsia="ＭＳ ゴシック" w:hAnsi="Arial"/>
        </w:rPr>
        <w:lastRenderedPageBreak/>
        <w:t xml:space="preserve">□ </w:t>
      </w:r>
      <w:r>
        <w:rPr>
          <w:rFonts w:ascii="Arial" w:eastAsia="ＭＳ ゴシック" w:hAnsi="Arial"/>
        </w:rPr>
        <w:t>外回り</w:t>
      </w:r>
    </w:p>
    <w:p w14:paraId="3919AA21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シフト制</w:t>
      </w:r>
    </w:p>
    <w:p w14:paraId="28A07DDF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リモート中心</w:t>
      </w:r>
    </w:p>
    <w:p w14:paraId="30098B3C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その他</w:t>
      </w:r>
    </w:p>
    <w:p w14:paraId="792F519D" w14:textId="77777777" w:rsidR="00660B05" w:rsidRDefault="00000000">
      <w:r>
        <w:rPr>
          <w:rFonts w:ascii="Arial" w:eastAsia="ＭＳ ゴシック" w:hAnsi="Arial"/>
          <w:b/>
        </w:rPr>
        <w:t>睡眠時間</w:t>
      </w:r>
    </w:p>
    <w:p w14:paraId="275AE58E" w14:textId="77777777" w:rsidR="00660B05" w:rsidRDefault="00000000">
      <w:pPr>
        <w:pStyle w:val="a0"/>
      </w:pPr>
      <w:r>
        <w:rPr>
          <w:rFonts w:ascii="Arial" w:eastAsia="ＭＳ ゴシック" w:hAnsi="Arial"/>
        </w:rPr>
        <w:t>□ 5</w:t>
      </w:r>
      <w:r>
        <w:rPr>
          <w:rFonts w:ascii="Arial" w:eastAsia="ＭＳ ゴシック" w:hAnsi="Arial"/>
        </w:rPr>
        <w:t>時間未満</w:t>
      </w:r>
    </w:p>
    <w:p w14:paraId="65253341" w14:textId="77777777" w:rsidR="00660B05" w:rsidRDefault="00000000">
      <w:pPr>
        <w:pStyle w:val="a0"/>
      </w:pPr>
      <w:r>
        <w:rPr>
          <w:rFonts w:ascii="Arial" w:eastAsia="ＭＳ ゴシック" w:hAnsi="Arial"/>
        </w:rPr>
        <w:t>□ 5</w:t>
      </w:r>
      <w:r>
        <w:rPr>
          <w:rFonts w:ascii="Arial" w:eastAsia="ＭＳ ゴシック" w:hAnsi="Arial"/>
        </w:rPr>
        <w:t>〜</w:t>
      </w:r>
      <w:r>
        <w:rPr>
          <w:rFonts w:ascii="Arial" w:eastAsia="ＭＳ ゴシック" w:hAnsi="Arial"/>
        </w:rPr>
        <w:t>6</w:t>
      </w:r>
      <w:r>
        <w:rPr>
          <w:rFonts w:ascii="Arial" w:eastAsia="ＭＳ ゴシック" w:hAnsi="Arial"/>
        </w:rPr>
        <w:t>時間</w:t>
      </w:r>
    </w:p>
    <w:p w14:paraId="5F2C2711" w14:textId="77777777" w:rsidR="00660B05" w:rsidRDefault="00000000">
      <w:pPr>
        <w:pStyle w:val="a0"/>
      </w:pPr>
      <w:r>
        <w:rPr>
          <w:rFonts w:ascii="Arial" w:eastAsia="ＭＳ ゴシック" w:hAnsi="Arial"/>
        </w:rPr>
        <w:t>□ 6</w:t>
      </w:r>
      <w:r>
        <w:rPr>
          <w:rFonts w:ascii="Arial" w:eastAsia="ＭＳ ゴシック" w:hAnsi="Arial"/>
        </w:rPr>
        <w:t>〜</w:t>
      </w:r>
      <w:r>
        <w:rPr>
          <w:rFonts w:ascii="Arial" w:eastAsia="ＭＳ ゴシック" w:hAnsi="Arial"/>
        </w:rPr>
        <w:t>7</w:t>
      </w:r>
      <w:r>
        <w:rPr>
          <w:rFonts w:ascii="Arial" w:eastAsia="ＭＳ ゴシック" w:hAnsi="Arial"/>
        </w:rPr>
        <w:t>時間</w:t>
      </w:r>
    </w:p>
    <w:p w14:paraId="3BE3AAF1" w14:textId="77777777" w:rsidR="00660B05" w:rsidRDefault="00000000">
      <w:pPr>
        <w:pStyle w:val="a0"/>
      </w:pPr>
      <w:r>
        <w:rPr>
          <w:rFonts w:ascii="Arial" w:eastAsia="ＭＳ ゴシック" w:hAnsi="Arial"/>
        </w:rPr>
        <w:t>□ 7</w:t>
      </w:r>
      <w:r>
        <w:rPr>
          <w:rFonts w:ascii="Arial" w:eastAsia="ＭＳ ゴシック" w:hAnsi="Arial"/>
        </w:rPr>
        <w:t>時間以上</w:t>
      </w:r>
    </w:p>
    <w:p w14:paraId="2821AB61" w14:textId="77777777" w:rsidR="00660B05" w:rsidRDefault="00000000">
      <w:r>
        <w:rPr>
          <w:rFonts w:ascii="Arial" w:eastAsia="ＭＳ ゴシック" w:hAnsi="Arial"/>
          <w:b/>
        </w:rPr>
        <w:t>食生活について近いものを選んでください</w:t>
      </w:r>
    </w:p>
    <w:p w14:paraId="2EB87B2F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外食が多い</w:t>
      </w:r>
    </w:p>
    <w:p w14:paraId="765A96D5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自炊が多い</w:t>
      </w:r>
    </w:p>
    <w:p w14:paraId="0C5964A4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食事時間が不規則</w:t>
      </w:r>
    </w:p>
    <w:p w14:paraId="5C769369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間食が多い</w:t>
      </w:r>
    </w:p>
    <w:p w14:paraId="4C0206F3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飲酒が多い</w:t>
      </w:r>
    </w:p>
    <w:p w14:paraId="04D17006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特に問題意識はない</w:t>
      </w:r>
    </w:p>
    <w:p w14:paraId="71C33E30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その他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72"/>
      </w:tblGrid>
      <w:tr w:rsidR="00660B05" w14:paraId="29CD2096" w14:textId="77777777">
        <w:tc>
          <w:tcPr>
            <w:tcW w:w="9972" w:type="dxa"/>
            <w:shd w:val="clear" w:color="auto" w:fill="1F4E78"/>
          </w:tcPr>
          <w:p w14:paraId="6A35B77D" w14:textId="77777777" w:rsidR="00660B05" w:rsidRDefault="00000000">
            <w:pPr>
              <w:spacing w:after="0"/>
            </w:pPr>
            <w:r>
              <w:rPr>
                <w:rFonts w:ascii="Arial" w:eastAsia="ＭＳ ゴシック" w:hAnsi="Arial"/>
                <w:b/>
                <w:color w:val="FFFFFF"/>
                <w:sz w:val="24"/>
              </w:rPr>
              <w:t xml:space="preserve">8. </w:t>
            </w:r>
            <w:r>
              <w:rPr>
                <w:rFonts w:ascii="Arial" w:eastAsia="ＭＳ ゴシック" w:hAnsi="Arial"/>
                <w:b/>
                <w:color w:val="FFFFFF"/>
                <w:sz w:val="24"/>
              </w:rPr>
              <w:t>出張条件</w:t>
            </w:r>
          </w:p>
        </w:tc>
      </w:tr>
    </w:tbl>
    <w:p w14:paraId="3D67DCBB" w14:textId="77777777" w:rsidR="00660B05" w:rsidRDefault="00660B05"/>
    <w:tbl>
      <w:tblPr>
        <w:tblStyle w:val="afe"/>
        <w:tblW w:w="0" w:type="auto"/>
        <w:tblLook w:val="04A0" w:firstRow="1" w:lastRow="0" w:firstColumn="1" w:lastColumn="0" w:noHBand="0" w:noVBand="1"/>
      </w:tblPr>
      <w:tblGrid>
        <w:gridCol w:w="4986"/>
        <w:gridCol w:w="4986"/>
      </w:tblGrid>
      <w:tr w:rsidR="00660B05" w14:paraId="0F3FB964" w14:textId="77777777">
        <w:tc>
          <w:tcPr>
            <w:tcW w:w="4986" w:type="dxa"/>
            <w:shd w:val="clear" w:color="auto" w:fill="D9EAF7"/>
          </w:tcPr>
          <w:p w14:paraId="548BBB4A" w14:textId="77777777" w:rsidR="00660B05" w:rsidRDefault="00000000">
            <w:r>
              <w:rPr>
                <w:rFonts w:ascii="Arial" w:eastAsia="ＭＳ ゴシック" w:hAnsi="Arial"/>
                <w:b/>
              </w:rPr>
              <w:t>項目</w:t>
            </w:r>
          </w:p>
        </w:tc>
        <w:tc>
          <w:tcPr>
            <w:tcW w:w="4986" w:type="dxa"/>
            <w:shd w:val="clear" w:color="auto" w:fill="D9EAF7"/>
          </w:tcPr>
          <w:p w14:paraId="0F9CD90E" w14:textId="77777777" w:rsidR="00660B05" w:rsidRDefault="00000000">
            <w:r>
              <w:rPr>
                <w:rFonts w:ascii="Arial" w:eastAsia="ＭＳ ゴシック" w:hAnsi="Arial"/>
                <w:b/>
              </w:rPr>
              <w:t>記入欄</w:t>
            </w:r>
          </w:p>
        </w:tc>
      </w:tr>
      <w:tr w:rsidR="00660B05" w14:paraId="5B1F83E4" w14:textId="77777777">
        <w:tc>
          <w:tcPr>
            <w:tcW w:w="4986" w:type="dxa"/>
          </w:tcPr>
          <w:p w14:paraId="1AB7F9DC" w14:textId="77777777" w:rsidR="00660B05" w:rsidRDefault="00000000">
            <w:r>
              <w:rPr>
                <w:rFonts w:ascii="Arial" w:eastAsia="ＭＳ ゴシック" w:hAnsi="Arial"/>
              </w:rPr>
              <w:t>実施希望場所</w:t>
            </w:r>
          </w:p>
        </w:tc>
        <w:tc>
          <w:tcPr>
            <w:tcW w:w="4986" w:type="dxa"/>
          </w:tcPr>
          <w:p w14:paraId="1EF9402B" w14:textId="77777777" w:rsidR="00660B05" w:rsidRDefault="00000000">
            <w:r>
              <w:rPr>
                <w:rFonts w:ascii="Arial" w:eastAsia="ＭＳ ゴシック" w:hAnsi="Arial"/>
              </w:rPr>
              <w:t xml:space="preserve">□ </w:t>
            </w:r>
            <w:r>
              <w:rPr>
                <w:rFonts w:ascii="Arial" w:eastAsia="ＭＳ ゴシック" w:hAnsi="Arial"/>
              </w:rPr>
              <w:t>自宅</w:t>
            </w:r>
            <w:r>
              <w:rPr>
                <w:rFonts w:ascii="Arial" w:eastAsia="ＭＳ ゴシック" w:hAnsi="Arial"/>
              </w:rPr>
              <w:t xml:space="preserve">  □ </w:t>
            </w:r>
            <w:r>
              <w:rPr>
                <w:rFonts w:ascii="Arial" w:eastAsia="ＭＳ ゴシック" w:hAnsi="Arial"/>
              </w:rPr>
              <w:t>オフィス</w:t>
            </w:r>
            <w:r>
              <w:rPr>
                <w:rFonts w:ascii="Arial" w:eastAsia="ＭＳ ゴシック" w:hAnsi="Arial"/>
              </w:rPr>
              <w:t xml:space="preserve">  □ </w:t>
            </w:r>
            <w:r>
              <w:rPr>
                <w:rFonts w:ascii="Arial" w:eastAsia="ＭＳ ゴシック" w:hAnsi="Arial"/>
              </w:rPr>
              <w:t>レンタルスペース</w:t>
            </w:r>
            <w:r>
              <w:rPr>
                <w:rFonts w:ascii="Arial" w:eastAsia="ＭＳ ゴシック" w:hAnsi="Arial"/>
              </w:rPr>
              <w:t xml:space="preserve">  □ </w:t>
            </w:r>
            <w:r>
              <w:rPr>
                <w:rFonts w:ascii="Arial" w:eastAsia="ＭＳ ゴシック" w:hAnsi="Arial"/>
              </w:rPr>
              <w:t>その他</w:t>
            </w:r>
          </w:p>
        </w:tc>
      </w:tr>
      <w:tr w:rsidR="00660B05" w14:paraId="6FE5806C" w14:textId="77777777">
        <w:tc>
          <w:tcPr>
            <w:tcW w:w="4986" w:type="dxa"/>
          </w:tcPr>
          <w:p w14:paraId="6313AC99" w14:textId="77777777" w:rsidR="00660B05" w:rsidRDefault="00000000">
            <w:r>
              <w:rPr>
                <w:rFonts w:ascii="Arial" w:eastAsia="ＭＳ ゴシック" w:hAnsi="Arial"/>
              </w:rPr>
              <w:t>動けるスペースについて</w:t>
            </w:r>
          </w:p>
        </w:tc>
        <w:tc>
          <w:tcPr>
            <w:tcW w:w="4986" w:type="dxa"/>
          </w:tcPr>
          <w:p w14:paraId="04D16392" w14:textId="77777777" w:rsidR="00660B05" w:rsidRDefault="00000000">
            <w:r>
              <w:rPr>
                <w:rFonts w:ascii="Arial" w:eastAsia="ＭＳ ゴシック" w:hAnsi="Arial"/>
              </w:rPr>
              <w:t xml:space="preserve">□ </w:t>
            </w:r>
            <w:r>
              <w:rPr>
                <w:rFonts w:ascii="Arial" w:eastAsia="ＭＳ ゴシック" w:hAnsi="Arial"/>
              </w:rPr>
              <w:t>十分ある</w:t>
            </w:r>
            <w:r>
              <w:rPr>
                <w:rFonts w:ascii="Arial" w:eastAsia="ＭＳ ゴシック" w:hAnsi="Arial"/>
              </w:rPr>
              <w:t xml:space="preserve">  □ </w:t>
            </w:r>
            <w:r>
              <w:rPr>
                <w:rFonts w:ascii="Arial" w:eastAsia="ＭＳ ゴシック" w:hAnsi="Arial"/>
              </w:rPr>
              <w:t>少し工夫が必要</w:t>
            </w:r>
            <w:r>
              <w:rPr>
                <w:rFonts w:ascii="Arial" w:eastAsia="ＭＳ ゴシック" w:hAnsi="Arial"/>
              </w:rPr>
              <w:t xml:space="preserve">  □ </w:t>
            </w:r>
            <w:r>
              <w:rPr>
                <w:rFonts w:ascii="Arial" w:eastAsia="ＭＳ ゴシック" w:hAnsi="Arial"/>
              </w:rPr>
              <w:t>わからない</w:t>
            </w:r>
          </w:p>
        </w:tc>
      </w:tr>
      <w:tr w:rsidR="00660B05" w14:paraId="2055B72C" w14:textId="77777777">
        <w:tc>
          <w:tcPr>
            <w:tcW w:w="4986" w:type="dxa"/>
          </w:tcPr>
          <w:p w14:paraId="527CABC4" w14:textId="77777777" w:rsidR="00660B05" w:rsidRDefault="00000000">
            <w:r>
              <w:rPr>
                <w:rFonts w:ascii="Arial" w:eastAsia="ＭＳ ゴシック" w:hAnsi="Arial"/>
              </w:rPr>
              <w:t>近隣音や時間帯の制約はありますか</w:t>
            </w:r>
          </w:p>
        </w:tc>
        <w:tc>
          <w:tcPr>
            <w:tcW w:w="4986" w:type="dxa"/>
          </w:tcPr>
          <w:p w14:paraId="13D653B3" w14:textId="77777777" w:rsidR="00660B05" w:rsidRDefault="00000000">
            <w:r>
              <w:rPr>
                <w:rFonts w:ascii="Arial" w:eastAsia="ＭＳ ゴシック" w:hAnsi="Arial"/>
              </w:rPr>
              <w:t xml:space="preserve">□ </w:t>
            </w:r>
            <w:r>
              <w:rPr>
                <w:rFonts w:ascii="Arial" w:eastAsia="ＭＳ ゴシック" w:hAnsi="Arial"/>
              </w:rPr>
              <w:t>なし</w:t>
            </w:r>
            <w:r>
              <w:rPr>
                <w:rFonts w:ascii="Arial" w:eastAsia="ＭＳ ゴシック" w:hAnsi="Arial"/>
              </w:rPr>
              <w:t xml:space="preserve">  □ </w:t>
            </w:r>
            <w:r>
              <w:rPr>
                <w:rFonts w:ascii="Arial" w:eastAsia="ＭＳ ゴシック" w:hAnsi="Arial"/>
              </w:rPr>
              <w:t>あり</w:t>
            </w:r>
          </w:p>
        </w:tc>
      </w:tr>
    </w:tbl>
    <w:p w14:paraId="1360CEDB" w14:textId="77777777" w:rsidR="00660B05" w:rsidRDefault="00660B05"/>
    <w:p w14:paraId="03EC600F" w14:textId="77777777" w:rsidR="00660B05" w:rsidRDefault="00000000">
      <w:r>
        <w:rPr>
          <w:rFonts w:ascii="Arial" w:eastAsia="ＭＳ ゴシック" w:hAnsi="Arial"/>
          <w:b/>
        </w:rPr>
        <w:t>「あり」の場合はご記入ください</w:t>
      </w:r>
    </w:p>
    <w:p w14:paraId="1E2DD147" w14:textId="77777777" w:rsidR="00660B05" w:rsidRDefault="00000000">
      <w:r>
        <w:rPr>
          <w:rFonts w:ascii="Arial" w:eastAsia="ＭＳ ゴシック" w:hAnsi="Arial"/>
        </w:rPr>
        <w:t>____________________________________________________________</w:t>
      </w:r>
    </w:p>
    <w:p w14:paraId="5EC2629D" w14:textId="77777777" w:rsidR="00660B05" w:rsidRDefault="00000000">
      <w:r>
        <w:rPr>
          <w:rFonts w:ascii="Arial" w:eastAsia="ＭＳ ゴシック" w:hAnsi="Arial"/>
        </w:rPr>
        <w:t>____________________________________________________________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9972"/>
      </w:tblGrid>
      <w:tr w:rsidR="00660B05" w14:paraId="66A39DC4" w14:textId="77777777">
        <w:tc>
          <w:tcPr>
            <w:tcW w:w="9972" w:type="dxa"/>
            <w:shd w:val="clear" w:color="auto" w:fill="1F4E78"/>
          </w:tcPr>
          <w:p w14:paraId="624E085C" w14:textId="77777777" w:rsidR="00660B05" w:rsidRDefault="00000000">
            <w:pPr>
              <w:spacing w:after="0"/>
            </w:pPr>
            <w:r>
              <w:rPr>
                <w:rFonts w:ascii="Arial" w:eastAsia="ＭＳ ゴシック" w:hAnsi="Arial"/>
                <w:b/>
                <w:color w:val="FFFFFF"/>
                <w:sz w:val="24"/>
              </w:rPr>
              <w:t xml:space="preserve">9. </w:t>
            </w:r>
            <w:r>
              <w:rPr>
                <w:rFonts w:ascii="Arial" w:eastAsia="ＭＳ ゴシック" w:hAnsi="Arial"/>
                <w:b/>
                <w:color w:val="FFFFFF"/>
                <w:sz w:val="24"/>
              </w:rPr>
              <w:t>体験レッスンについて</w:t>
            </w:r>
          </w:p>
        </w:tc>
      </w:tr>
    </w:tbl>
    <w:p w14:paraId="2DE85B12" w14:textId="77777777" w:rsidR="00660B05" w:rsidRDefault="00660B05"/>
    <w:p w14:paraId="45FA8679" w14:textId="77777777" w:rsidR="00660B05" w:rsidRDefault="00000000">
      <w:r>
        <w:rPr>
          <w:rFonts w:ascii="Arial" w:eastAsia="ＭＳ ゴシック" w:hAnsi="Arial"/>
          <w:b/>
        </w:rPr>
        <w:t>希望する強度</w:t>
      </w:r>
    </w:p>
    <w:p w14:paraId="3705ADFE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軽め</w:t>
      </w:r>
    </w:p>
    <w:p w14:paraId="6FF0C189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普通</w:t>
      </w:r>
    </w:p>
    <w:p w14:paraId="023DA3ED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しっかり</w:t>
      </w:r>
    </w:p>
    <w:p w14:paraId="11C67804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相談したい</w:t>
      </w:r>
    </w:p>
    <w:p w14:paraId="05F6FEC9" w14:textId="77777777" w:rsidR="00660B05" w:rsidRDefault="00000000">
      <w:r>
        <w:rPr>
          <w:rFonts w:ascii="Arial" w:eastAsia="ＭＳ ゴシック" w:hAnsi="Arial"/>
          <w:b/>
        </w:rPr>
        <w:lastRenderedPageBreak/>
        <w:t>体験レッスンで特に知りたいこと</w:t>
      </w:r>
    </w:p>
    <w:p w14:paraId="6F991A84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自分に合うか</w:t>
      </w:r>
    </w:p>
    <w:p w14:paraId="5F9B2E51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どんな内容か</w:t>
      </w:r>
    </w:p>
    <w:p w14:paraId="5F4CB6B6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続けられそうか</w:t>
      </w:r>
    </w:p>
    <w:p w14:paraId="1D0A436E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どれくらいで変わるか</w:t>
      </w:r>
    </w:p>
    <w:p w14:paraId="2DC9883D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料金</w:t>
      </w:r>
    </w:p>
    <w:p w14:paraId="277C4542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食事も相談できるか</w:t>
      </w:r>
    </w:p>
    <w:p w14:paraId="6579B82F" w14:textId="77777777" w:rsidR="00660B05" w:rsidRDefault="00000000">
      <w:pPr>
        <w:pStyle w:val="a0"/>
      </w:pPr>
      <w:r>
        <w:rPr>
          <w:rFonts w:ascii="Arial" w:eastAsia="ＭＳ ゴシック" w:hAnsi="Arial"/>
        </w:rPr>
        <w:t xml:space="preserve">□ </w:t>
      </w:r>
      <w:r>
        <w:rPr>
          <w:rFonts w:ascii="Arial" w:eastAsia="ＭＳ ゴシック" w:hAnsi="Arial"/>
        </w:rPr>
        <w:t>その他</w:t>
      </w:r>
    </w:p>
    <w:p w14:paraId="099BE0A8" w14:textId="77777777" w:rsidR="00660B05" w:rsidRDefault="00000000">
      <w:r>
        <w:rPr>
          <w:rFonts w:ascii="Arial" w:eastAsia="ＭＳ ゴシック" w:hAnsi="Arial"/>
          <w:b/>
        </w:rPr>
        <w:t>最後に、自由にご記入ください</w:t>
      </w:r>
    </w:p>
    <w:p w14:paraId="3C0650FE" w14:textId="77777777" w:rsidR="00660B05" w:rsidRDefault="00000000">
      <w:r>
        <w:rPr>
          <w:rFonts w:ascii="Arial" w:eastAsia="ＭＳ ゴシック" w:hAnsi="Arial"/>
        </w:rPr>
        <w:t>____________________________________________________________</w:t>
      </w:r>
    </w:p>
    <w:p w14:paraId="595DF072" w14:textId="77777777" w:rsidR="00660B05" w:rsidRDefault="00000000">
      <w:r>
        <w:rPr>
          <w:rFonts w:ascii="Arial" w:eastAsia="ＭＳ ゴシック" w:hAnsi="Arial"/>
        </w:rPr>
        <w:t>____________________________________________________________</w:t>
      </w:r>
    </w:p>
    <w:p w14:paraId="03DE2CE5" w14:textId="77777777" w:rsidR="00660B05" w:rsidRDefault="00000000">
      <w:r>
        <w:rPr>
          <w:rFonts w:ascii="Arial" w:eastAsia="ＭＳ ゴシック" w:hAnsi="Arial"/>
        </w:rPr>
        <w:t>____________________________________________________________</w:t>
      </w:r>
    </w:p>
    <w:sectPr w:rsidR="00660B05" w:rsidSect="00034616">
      <w:footerReference w:type="default" r:id="rId8"/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2C9BDF" w14:textId="77777777" w:rsidR="005019EE" w:rsidRDefault="005019EE">
      <w:pPr>
        <w:spacing w:after="0" w:line="240" w:lineRule="auto"/>
      </w:pPr>
      <w:r>
        <w:separator/>
      </w:r>
    </w:p>
  </w:endnote>
  <w:endnote w:type="continuationSeparator" w:id="0">
    <w:p w14:paraId="2803FBDA" w14:textId="77777777" w:rsidR="005019EE" w:rsidRDefault="005019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329AE9" w14:textId="77777777" w:rsidR="00660B05" w:rsidRDefault="00000000">
    <w:pPr>
      <w:pStyle w:val="a7"/>
      <w:jc w:val="center"/>
      <w:rPr>
        <w:lang w:eastAsia="ja-JP"/>
      </w:rPr>
    </w:pPr>
    <w:r>
      <w:rPr>
        <w:rFonts w:ascii="Arial" w:eastAsia="ＭＳ ゴシック" w:hAnsi="Arial"/>
        <w:sz w:val="18"/>
        <w:lang w:eastAsia="ja-JP"/>
      </w:rPr>
      <w:t>出張キックボクシング</w:t>
    </w:r>
    <w:r>
      <w:rPr>
        <w:rFonts w:ascii="Arial" w:eastAsia="ＭＳ ゴシック" w:hAnsi="Arial"/>
        <w:sz w:val="18"/>
        <w:lang w:eastAsia="ja-JP"/>
      </w:rPr>
      <w:t xml:space="preserve"> </w:t>
    </w:r>
    <w:r>
      <w:rPr>
        <w:rFonts w:ascii="Arial" w:eastAsia="ＭＳ ゴシック" w:hAnsi="Arial"/>
        <w:sz w:val="18"/>
        <w:lang w:eastAsia="ja-JP"/>
      </w:rPr>
      <w:t>カウンセリングシート｜お客様記入欄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D0666C" w14:textId="77777777" w:rsidR="005019EE" w:rsidRDefault="005019EE">
      <w:pPr>
        <w:spacing w:after="0" w:line="240" w:lineRule="auto"/>
      </w:pPr>
      <w:r>
        <w:separator/>
      </w:r>
    </w:p>
  </w:footnote>
  <w:footnote w:type="continuationSeparator" w:id="0">
    <w:p w14:paraId="422C1E4B" w14:textId="77777777" w:rsidR="005019EE" w:rsidRDefault="005019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638614707">
    <w:abstractNumId w:val="8"/>
  </w:num>
  <w:num w:numId="2" w16cid:durableId="1269267221">
    <w:abstractNumId w:val="6"/>
  </w:num>
  <w:num w:numId="3" w16cid:durableId="1140808991">
    <w:abstractNumId w:val="5"/>
  </w:num>
  <w:num w:numId="4" w16cid:durableId="2036156968">
    <w:abstractNumId w:val="4"/>
  </w:num>
  <w:num w:numId="5" w16cid:durableId="1088040295">
    <w:abstractNumId w:val="7"/>
  </w:num>
  <w:num w:numId="6" w16cid:durableId="1854026042">
    <w:abstractNumId w:val="3"/>
  </w:num>
  <w:num w:numId="7" w16cid:durableId="1051734289">
    <w:abstractNumId w:val="2"/>
  </w:num>
  <w:num w:numId="8" w16cid:durableId="752357753">
    <w:abstractNumId w:val="1"/>
  </w:num>
  <w:num w:numId="9" w16cid:durableId="383793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14"/>
  <w:bordersDoNotSurroundHeader/>
  <w:bordersDoNotSurroundFooter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5019EE"/>
    <w:rsid w:val="00660B05"/>
    <w:rsid w:val="00974A21"/>
    <w:rsid w:val="00AA1D8D"/>
    <w:rsid w:val="00B47730"/>
    <w:rsid w:val="00CB0664"/>
    <w:rsid w:val="00E44B92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7D703B1"/>
  <w14:defaultImageDpi w14:val="300"/>
  <w15:docId w15:val="{EE1EE363-73F7-DE40-B540-E32B3FE626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ヘッダー (文字)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フッター (文字)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見出し 1 (文字)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見出し 2 (文字)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見出し 3 (文字)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表題 (文字)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副題 (文字)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本文 (文字)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本文 2 (文字)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マクロ文字列 (文字)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af5">
    <w:name w:val="Quote"/>
    <w:basedOn w:val="a1"/>
    <w:next w:val="a1"/>
    <w:link w:val="af6"/>
    <w:uiPriority w:val="29"/>
    <w:qFormat/>
    <w:rsid w:val="00FC693F"/>
    <w:rPr>
      <w:i/>
      <w:iCs/>
      <w:color w:val="000000" w:themeColor="text1"/>
    </w:rPr>
  </w:style>
  <w:style w:type="character" w:customStyle="1" w:styleId="af6">
    <w:name w:val="引用文 (文字)"/>
    <w:basedOn w:val="a2"/>
    <w:link w:val="af5"/>
    <w:uiPriority w:val="29"/>
    <w:rsid w:val="00FC693F"/>
    <w:rPr>
      <w:i/>
      <w:iCs/>
      <w:color w:val="000000" w:themeColor="text1"/>
    </w:rPr>
  </w:style>
  <w:style w:type="character" w:customStyle="1" w:styleId="40">
    <w:name w:val="見出し 4 (文字)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見出し 5 (文字)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見出し 6 (文字)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見出し 7 (文字)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見出し 8 (文字)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見出し 9 (文字)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7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8">
    <w:name w:val="Strong"/>
    <w:basedOn w:val="a2"/>
    <w:uiPriority w:val="22"/>
    <w:qFormat/>
    <w:rsid w:val="00FC693F"/>
    <w:rPr>
      <w:b/>
      <w:bCs/>
    </w:rPr>
  </w:style>
  <w:style w:type="character" w:styleId="af9">
    <w:name w:val="Emphasis"/>
    <w:basedOn w:val="a2"/>
    <w:uiPriority w:val="20"/>
    <w:qFormat/>
    <w:rsid w:val="00FC693F"/>
    <w:rPr>
      <w:i/>
      <w:iCs/>
    </w:rPr>
  </w:style>
  <w:style w:type="paragraph" w:styleId="27">
    <w:name w:val="Intense Quote"/>
    <w:basedOn w:val="a1"/>
    <w:next w:val="a1"/>
    <w:link w:val="28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28">
    <w:name w:val="引用文 2 (文字)"/>
    <w:basedOn w:val="a2"/>
    <w:link w:val="27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29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b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2a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d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e">
    <w:name w:val="Table Grid"/>
    <w:basedOn w:val="a3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2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13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14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15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16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17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2b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c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2d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2e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2f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2f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2f1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37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8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39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3a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3b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3c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3d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4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2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3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4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5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6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7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1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2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3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4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5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6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7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61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2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63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64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65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66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67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71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2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3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4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5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81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2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83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84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85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86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87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91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2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3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10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10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10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10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10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110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11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113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114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115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116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120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24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30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1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132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133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13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135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136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140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1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42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43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44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4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46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389</Words>
  <Characters>2218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2602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伴恭 伊東</cp:lastModifiedBy>
  <cp:revision>2</cp:revision>
  <dcterms:created xsi:type="dcterms:W3CDTF">2013-12-23T23:15:00Z</dcterms:created>
  <dcterms:modified xsi:type="dcterms:W3CDTF">2026-04-23T05:28:00Z</dcterms:modified>
  <cp:category/>
</cp:coreProperties>
</file>